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4234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86MS0069-01-2024-00</w:t>
      </w:r>
      <w:r>
        <w:rPr>
          <w:rFonts w:ascii="Times New Roman" w:eastAsia="Times New Roman" w:hAnsi="Times New Roman" w:cs="Times New Roman"/>
        </w:rPr>
        <w:t>9318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8601023568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Маммарзаеву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Самиру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UserDefinedgrp-1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Маммарзаеву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Самиру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возмещении убытков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Маммарзаева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9194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9594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Г.П.Думлер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3"/>
          <w:szCs w:val="23"/>
        </w:rPr>
        <w:t>Г.П.Думлер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4234</w:t>
      </w:r>
      <w:r>
        <w:rPr>
          <w:rFonts w:ascii="Times New Roman" w:eastAsia="Times New Roman" w:hAnsi="Times New Roman" w:cs="Times New Roman"/>
          <w:sz w:val="23"/>
          <w:szCs w:val="23"/>
        </w:rPr>
        <w:t>-261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/202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9">
    <w:name w:val="cat-UserDefined grp-1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